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1DFF8" w14:textId="5330572E" w:rsidR="0009651C" w:rsidRDefault="0009651C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 xml:space="preserve">Instructions: We are interested in how you feel about the following statements. Read each statement carefully. Indicate how you feel about each statement. </w:t>
      </w:r>
    </w:p>
    <w:p w14:paraId="008D63BF" w14:textId="77777777" w:rsidR="00AB5911" w:rsidRPr="00126994" w:rsidRDefault="00AB5911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129E1106" w14:textId="42D984ED" w:rsidR="0009651C" w:rsidRPr="002F1FD0" w:rsidRDefault="002F1FD0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*</w:t>
      </w:r>
      <w:r w:rsidR="0009651C" w:rsidRPr="002F1FD0">
        <w:rPr>
          <w:rFonts w:asciiTheme="minorHAnsi" w:hAnsiTheme="minorHAnsi" w:cs="Arial"/>
          <w:color w:val="FF0000"/>
          <w:sz w:val="22"/>
          <w:szCs w:val="22"/>
        </w:rPr>
        <w:t xml:space="preserve">1. There is a special person who is around when I am in need. </w:t>
      </w:r>
      <w:r w:rsidR="00AB5911" w:rsidRPr="002F1FD0">
        <w:rPr>
          <w:rFonts w:asciiTheme="minorHAnsi" w:hAnsiTheme="minorHAnsi" w:cs="Arial"/>
          <w:color w:val="FF0000"/>
          <w:sz w:val="22"/>
          <w:szCs w:val="22"/>
        </w:rPr>
        <w:t xml:space="preserve">   </w:t>
      </w:r>
    </w:p>
    <w:p w14:paraId="22EF2029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B82B53D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0D17CFA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684436F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60A862B7" w14:textId="276170FD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1C9C2FB5" w14:textId="2EDEF285" w:rsidR="00126994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72F3F0E7" w14:textId="3A0AA1E6" w:rsidR="0009651C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44F1B644" w14:textId="6F80A470" w:rsidR="00126994" w:rsidRDefault="00126994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2CD24560" w14:textId="1B075BA5" w:rsidR="002F1FD0" w:rsidRDefault="002F1FD0" w:rsidP="002F1FD0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 </w:t>
      </w:r>
      <w:r w:rsidRPr="002F1FD0">
        <w:rPr>
          <w:rFonts w:asciiTheme="minorHAnsi" w:hAnsiTheme="minorHAnsi" w:cs="Arial"/>
          <w:sz w:val="22"/>
          <w:szCs w:val="22"/>
        </w:rPr>
        <w:t>There is a special person with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F1FD0">
        <w:rPr>
          <w:rFonts w:asciiTheme="minorHAnsi" w:hAnsiTheme="minorHAnsi" w:cs="Arial"/>
          <w:sz w:val="22"/>
          <w:szCs w:val="22"/>
        </w:rPr>
        <w:t>whom I can share joys and sorrows.</w:t>
      </w:r>
    </w:p>
    <w:p w14:paraId="3AFD8589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AF8B349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202BB2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DD3AE5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1CD56A79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42627661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56643995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04538A48" w14:textId="13ECAE9F" w:rsidR="002F1FD0" w:rsidRDefault="002F1FD0" w:rsidP="002F1FD0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79F3C1A8" w14:textId="6F7C33AF" w:rsidR="002F1FD0" w:rsidRPr="002F1FD0" w:rsidRDefault="002F1FD0" w:rsidP="002F1FD0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F1FD0">
        <w:rPr>
          <w:rFonts w:asciiTheme="minorHAnsi" w:hAnsiTheme="minorHAnsi" w:cs="Arial"/>
          <w:sz w:val="22"/>
          <w:szCs w:val="22"/>
        </w:rPr>
        <w:t>3. My family really tries to help me.</w:t>
      </w:r>
    </w:p>
    <w:p w14:paraId="5E01FADE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0D020C84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2A6CCB7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4085B20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F9CC1D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3BC693E7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4C24E38D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35314942" w14:textId="77777777" w:rsidR="002F1FD0" w:rsidRPr="00126994" w:rsidRDefault="002F1FD0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3EC05F48" w14:textId="2DCD4DBE" w:rsidR="0009651C" w:rsidRPr="002F1FD0" w:rsidRDefault="002F1FD0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*</w:t>
      </w:r>
      <w:r w:rsidRPr="002F1FD0">
        <w:rPr>
          <w:rFonts w:asciiTheme="minorHAnsi" w:hAnsiTheme="minorHAnsi" w:cs="Arial"/>
          <w:color w:val="FF0000"/>
          <w:sz w:val="22"/>
          <w:szCs w:val="22"/>
        </w:rPr>
        <w:t>4</w:t>
      </w:r>
      <w:r w:rsidR="0009651C" w:rsidRPr="002F1FD0">
        <w:rPr>
          <w:rFonts w:asciiTheme="minorHAnsi" w:hAnsiTheme="minorHAnsi" w:cs="Arial"/>
          <w:color w:val="FF0000"/>
          <w:sz w:val="22"/>
          <w:szCs w:val="22"/>
        </w:rPr>
        <w:t>. I get the emotional help &amp; support I need from my family.</w:t>
      </w:r>
    </w:p>
    <w:p w14:paraId="419F6541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1AFC4B4D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BE196E6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866CBCB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1AA52D93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4DD21992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03D947AD" w14:textId="53C4981F" w:rsidR="0009651C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380CAC89" w14:textId="77777777" w:rsidR="00126994" w:rsidRPr="00126994" w:rsidRDefault="00126994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2E045871" w14:textId="77777777" w:rsidR="002F1FD0" w:rsidRDefault="002F1FD0">
      <w:pPr>
        <w:rPr>
          <w:rFonts w:eastAsia="Times New Roman" w:cs="Arial"/>
          <w:color w:val="FF0000"/>
        </w:rPr>
      </w:pPr>
      <w:r>
        <w:rPr>
          <w:rFonts w:cs="Arial"/>
          <w:color w:val="FF0000"/>
        </w:rPr>
        <w:br w:type="page"/>
      </w:r>
    </w:p>
    <w:p w14:paraId="68C0745D" w14:textId="382C3D1A" w:rsidR="0009651C" w:rsidRPr="002F1FD0" w:rsidRDefault="002F1FD0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lastRenderedPageBreak/>
        <w:t>*</w:t>
      </w:r>
      <w:r w:rsidRPr="002F1FD0">
        <w:rPr>
          <w:rFonts w:asciiTheme="minorHAnsi" w:hAnsiTheme="minorHAnsi" w:cs="Arial"/>
          <w:color w:val="FF0000"/>
          <w:sz w:val="22"/>
          <w:szCs w:val="22"/>
        </w:rPr>
        <w:t>5</w:t>
      </w:r>
      <w:r w:rsidR="0009651C" w:rsidRPr="002F1FD0">
        <w:rPr>
          <w:rFonts w:asciiTheme="minorHAnsi" w:hAnsiTheme="minorHAnsi" w:cs="Arial"/>
          <w:color w:val="FF0000"/>
          <w:sz w:val="22"/>
          <w:szCs w:val="22"/>
        </w:rPr>
        <w:t xml:space="preserve">. I have a special person who is a real source of comfort to me. </w:t>
      </w:r>
    </w:p>
    <w:p w14:paraId="51BB7532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1F8BD4F6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2759405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03BC5591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6B2B55AB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78827196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4D593884" w14:textId="43AB213E" w:rsidR="0009651C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17272509" w14:textId="77777777" w:rsidR="00126994" w:rsidRPr="00126994" w:rsidRDefault="00126994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53A34D7C" w14:textId="439D1357" w:rsidR="002F1FD0" w:rsidRDefault="002F1FD0" w:rsidP="00AB5911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t>6. My friends really try to help me.</w:t>
      </w:r>
    </w:p>
    <w:p w14:paraId="3E3A81D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65952632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5E7325E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18410B3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281609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28647314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309F8C66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5AB0AEF0" w14:textId="77777777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7BFBD96D" w14:textId="77C1A3AA" w:rsidR="002F1FD0" w:rsidRDefault="002F1FD0" w:rsidP="002F1FD0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t>7. I can count on my friends when</w:t>
      </w:r>
      <w:r>
        <w:rPr>
          <w:rFonts w:eastAsia="Times New Roman" w:cs="Arial"/>
        </w:rPr>
        <w:t xml:space="preserve"> </w:t>
      </w:r>
      <w:r w:rsidRPr="002F1FD0">
        <w:rPr>
          <w:rFonts w:eastAsia="Times New Roman" w:cs="Arial"/>
        </w:rPr>
        <w:t>things go wrong.</w:t>
      </w:r>
    </w:p>
    <w:p w14:paraId="73D9FF7E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0D2B67D5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53B0EF3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5B95F6F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38F1963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63CDD2AA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6A17AC95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3151F0FA" w14:textId="77777777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6802ED10" w14:textId="47340288" w:rsidR="002F1FD0" w:rsidRDefault="002F1FD0" w:rsidP="002F1FD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8. </w:t>
      </w:r>
      <w:r w:rsidRPr="002F1FD0">
        <w:rPr>
          <w:rFonts w:eastAsia="Times New Roman" w:cs="Arial"/>
        </w:rPr>
        <w:t>I can talk about my problems with</w:t>
      </w:r>
      <w:r>
        <w:rPr>
          <w:rFonts w:eastAsia="Times New Roman" w:cs="Arial"/>
        </w:rPr>
        <w:t xml:space="preserve"> </w:t>
      </w:r>
      <w:r w:rsidRPr="002F1FD0">
        <w:rPr>
          <w:rFonts w:eastAsia="Times New Roman" w:cs="Arial"/>
        </w:rPr>
        <w:t>my family.</w:t>
      </w:r>
    </w:p>
    <w:p w14:paraId="2944AE64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AE2F923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007C8025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34CC968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3D77CF0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2CE0E68B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4AF936F1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4ECA57F4" w14:textId="77777777" w:rsidR="002F1FD0" w:rsidRDefault="002F1FD0" w:rsidP="00AB5911">
      <w:pPr>
        <w:spacing w:after="0" w:line="240" w:lineRule="auto"/>
        <w:rPr>
          <w:rFonts w:eastAsia="Times New Roman" w:cs="Arial"/>
        </w:rPr>
      </w:pPr>
    </w:p>
    <w:p w14:paraId="1CD5A329" w14:textId="1430E870" w:rsidR="0009651C" w:rsidRPr="002F1FD0" w:rsidRDefault="002F1FD0" w:rsidP="00AB5911">
      <w:pPr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>*</w:t>
      </w:r>
      <w:r w:rsidRPr="002F1FD0">
        <w:rPr>
          <w:rFonts w:eastAsia="Times New Roman" w:cs="Arial"/>
          <w:color w:val="FF0000"/>
        </w:rPr>
        <w:t>9</w:t>
      </w:r>
      <w:r w:rsidR="0009651C" w:rsidRPr="002F1FD0">
        <w:rPr>
          <w:rFonts w:eastAsia="Times New Roman" w:cs="Arial"/>
          <w:color w:val="FF0000"/>
        </w:rPr>
        <w:t>. I have friends with whom I can share my joys and sorrows.</w:t>
      </w:r>
    </w:p>
    <w:p w14:paraId="25F456B5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9AF2BD5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0314832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DAB7A62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7682E1BB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161AC4DD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6796F9A6" w14:textId="4E1382A6" w:rsidR="0009651C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38910A92" w14:textId="77777777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1379EC1A" w14:textId="77777777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16916CF6" w14:textId="2F4F6246" w:rsidR="002F1FD0" w:rsidRDefault="002F1FD0" w:rsidP="002F1FD0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lastRenderedPageBreak/>
        <w:t>10. There is a special person in my</w:t>
      </w:r>
      <w:r>
        <w:rPr>
          <w:rFonts w:eastAsia="Times New Roman" w:cs="Arial"/>
        </w:rPr>
        <w:t xml:space="preserve"> </w:t>
      </w:r>
      <w:r w:rsidRPr="002F1FD0">
        <w:rPr>
          <w:rFonts w:eastAsia="Times New Roman" w:cs="Arial"/>
        </w:rPr>
        <w:t>life who cares about my feelings.</w:t>
      </w:r>
    </w:p>
    <w:p w14:paraId="55BD8A39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636CA245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599A0AAE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05989858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A19275C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4207C186" w14:textId="77777777" w:rsidR="002F1FD0" w:rsidRPr="00126994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3E9807FF" w14:textId="77777777" w:rsidR="002F1FD0" w:rsidRDefault="002F1FD0" w:rsidP="002F1FD0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027AD4FF" w14:textId="77777777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0C7A0A02" w14:textId="3351C9EF" w:rsidR="0009651C" w:rsidRPr="002F1FD0" w:rsidRDefault="002F1FD0" w:rsidP="002F1FD0">
      <w:pPr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>*</w:t>
      </w:r>
      <w:r w:rsidRPr="002F1FD0">
        <w:rPr>
          <w:rFonts w:eastAsia="Times New Roman" w:cs="Arial"/>
          <w:color w:val="FF0000"/>
        </w:rPr>
        <w:t>11</w:t>
      </w:r>
      <w:r w:rsidR="0009651C" w:rsidRPr="002F1FD0">
        <w:rPr>
          <w:rFonts w:eastAsia="Times New Roman" w:cs="Arial"/>
          <w:color w:val="FF0000"/>
        </w:rPr>
        <w:t xml:space="preserve">. My family is willing to help me make decisions. </w:t>
      </w:r>
    </w:p>
    <w:p w14:paraId="29545F7B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4DFC4C8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78CF0FE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5060CED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42AB2F8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3520A9E3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26125BB1" w14:textId="6C53CBB6" w:rsidR="0009651C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65BAE5EC" w14:textId="77777777" w:rsidR="00126994" w:rsidRPr="00126994" w:rsidRDefault="00126994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07203002" w14:textId="63BCA6F8" w:rsidR="0009651C" w:rsidRPr="002F1FD0" w:rsidRDefault="002F1FD0" w:rsidP="00AB5911">
      <w:pPr>
        <w:spacing w:after="0" w:line="240" w:lineRule="auto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>*</w:t>
      </w:r>
      <w:r w:rsidRPr="002F1FD0">
        <w:rPr>
          <w:rFonts w:eastAsia="Times New Roman" w:cs="Arial"/>
          <w:color w:val="FF0000"/>
        </w:rPr>
        <w:t>12</w:t>
      </w:r>
      <w:r w:rsidR="0009651C" w:rsidRPr="002F1FD0">
        <w:rPr>
          <w:rFonts w:eastAsia="Times New Roman" w:cs="Arial"/>
          <w:color w:val="FF0000"/>
        </w:rPr>
        <w:t xml:space="preserve">. I can talk about my problems with my friends. </w:t>
      </w:r>
    </w:p>
    <w:p w14:paraId="2E386252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_1. Very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4420AC3F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_2. Strongly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347CB92A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_3. Mildly Disagree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2FD856A7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_4. Neutral</w:t>
      </w:r>
      <w:r w:rsidRPr="00126994">
        <w:rPr>
          <w:rFonts w:asciiTheme="minorHAnsi" w:hAnsiTheme="minorHAnsi" w:cs="Arial"/>
          <w:sz w:val="22"/>
          <w:szCs w:val="22"/>
        </w:rPr>
        <w:tab/>
      </w:r>
    </w:p>
    <w:p w14:paraId="198108B5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_5. Mildly Agree</w:t>
      </w:r>
    </w:p>
    <w:p w14:paraId="0637B889" w14:textId="77777777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_6. Strongly Agree</w:t>
      </w:r>
    </w:p>
    <w:p w14:paraId="3734098A" w14:textId="0649C946" w:rsidR="0009651C" w:rsidRPr="00126994" w:rsidRDefault="0009651C" w:rsidP="00AB5911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  <w:r w:rsidRPr="00126994">
        <w:rPr>
          <w:rFonts w:asciiTheme="minorHAnsi" w:hAnsiTheme="minorHAnsi" w:cs="Arial"/>
          <w:sz w:val="22"/>
          <w:szCs w:val="22"/>
        </w:rPr>
        <w:t>_7. Very Strongly Agree</w:t>
      </w:r>
    </w:p>
    <w:p w14:paraId="2C3E64B3" w14:textId="77777777" w:rsidR="00AB5911" w:rsidRDefault="00AB5911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4400D88E" w14:textId="700D1911" w:rsidR="002F1FD0" w:rsidRPr="002F1FD0" w:rsidRDefault="002F1FD0" w:rsidP="002F1FD0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t>Note: Scoring</w:t>
      </w:r>
    </w:p>
    <w:p w14:paraId="19D3A48F" w14:textId="77777777" w:rsidR="002F1FD0" w:rsidRPr="002F1FD0" w:rsidRDefault="002F1FD0" w:rsidP="002F1FD0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t>To calculate mean scores:</w:t>
      </w:r>
    </w:p>
    <w:p w14:paraId="6A444CCB" w14:textId="77777777" w:rsidR="002F1FD0" w:rsidRPr="002F1FD0" w:rsidRDefault="002F1FD0" w:rsidP="002F1FD0">
      <w:pPr>
        <w:spacing w:after="0" w:line="240" w:lineRule="auto"/>
        <w:ind w:left="720"/>
        <w:rPr>
          <w:rFonts w:eastAsia="Times New Roman" w:cs="Arial"/>
        </w:rPr>
      </w:pPr>
      <w:r w:rsidRPr="002F1FD0">
        <w:rPr>
          <w:rFonts w:eastAsia="Times New Roman" w:cs="Arial"/>
        </w:rPr>
        <w:t>Significant Other Subscale: Sum across items 1, 2, 5, &amp; 10, then divide by 4.</w:t>
      </w:r>
    </w:p>
    <w:p w14:paraId="7A21F7A1" w14:textId="77777777" w:rsidR="002F1FD0" w:rsidRPr="002F1FD0" w:rsidRDefault="002F1FD0" w:rsidP="002F1FD0">
      <w:pPr>
        <w:spacing w:after="0" w:line="240" w:lineRule="auto"/>
        <w:ind w:left="720"/>
        <w:rPr>
          <w:rFonts w:eastAsia="Times New Roman" w:cs="Arial"/>
        </w:rPr>
      </w:pPr>
      <w:r w:rsidRPr="002F1FD0">
        <w:rPr>
          <w:rFonts w:eastAsia="Times New Roman" w:cs="Arial"/>
        </w:rPr>
        <w:t>Family Subscale: Sum across items 3, 4, 8, &amp; 11, then divide by 4.</w:t>
      </w:r>
    </w:p>
    <w:p w14:paraId="3A86D131" w14:textId="77777777" w:rsidR="002F1FD0" w:rsidRPr="002F1FD0" w:rsidRDefault="002F1FD0" w:rsidP="002F1FD0">
      <w:pPr>
        <w:spacing w:after="0" w:line="240" w:lineRule="auto"/>
        <w:ind w:left="720"/>
        <w:rPr>
          <w:rFonts w:eastAsia="Times New Roman" w:cs="Arial"/>
        </w:rPr>
      </w:pPr>
      <w:r w:rsidRPr="002F1FD0">
        <w:rPr>
          <w:rFonts w:eastAsia="Times New Roman" w:cs="Arial"/>
        </w:rPr>
        <w:t>Friends Subscale: Sum across items 6, 7, 9, &amp; 12, then divide by 4.</w:t>
      </w:r>
    </w:p>
    <w:p w14:paraId="4187831B" w14:textId="199E6B0E" w:rsidR="002F1FD0" w:rsidRPr="002F1FD0" w:rsidRDefault="002F1FD0" w:rsidP="002F1FD0">
      <w:pPr>
        <w:spacing w:after="0" w:line="240" w:lineRule="auto"/>
        <w:rPr>
          <w:rFonts w:eastAsia="Times New Roman" w:cs="Arial"/>
        </w:rPr>
      </w:pPr>
      <w:r w:rsidRPr="002F1FD0">
        <w:rPr>
          <w:rFonts w:eastAsia="Times New Roman" w:cs="Arial"/>
        </w:rPr>
        <w:t>Total Scale: Sum across all 12 items, then divide by 12.</w:t>
      </w:r>
    </w:p>
    <w:p w14:paraId="6D7DAE42" w14:textId="575E6D6E" w:rsidR="002F1FD0" w:rsidRDefault="002F1FD0" w:rsidP="002F1FD0">
      <w:pPr>
        <w:spacing w:after="0" w:line="240" w:lineRule="auto"/>
        <w:rPr>
          <w:rFonts w:eastAsia="Times New Roman" w:cs="Arial"/>
        </w:rPr>
      </w:pPr>
    </w:p>
    <w:p w14:paraId="5C990008" w14:textId="7370C8C6" w:rsidR="002F1FD0" w:rsidRDefault="002F1FD0" w:rsidP="002F1FD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Questions marked with asterisk * correspond to the </w:t>
      </w:r>
      <w:proofErr w:type="gramStart"/>
      <w:r>
        <w:rPr>
          <w:rFonts w:eastAsia="Times New Roman" w:cs="Arial"/>
        </w:rPr>
        <w:t>6 item</w:t>
      </w:r>
      <w:proofErr w:type="gramEnd"/>
      <w:r>
        <w:rPr>
          <w:rFonts w:eastAsia="Times New Roman" w:cs="Arial"/>
        </w:rPr>
        <w:t xml:space="preserve"> short version of the MSPSS</w:t>
      </w:r>
    </w:p>
    <w:p w14:paraId="48D3575B" w14:textId="77777777" w:rsidR="002F1FD0" w:rsidRPr="002F1FD0" w:rsidRDefault="002F1FD0" w:rsidP="002F1FD0">
      <w:pPr>
        <w:spacing w:after="0" w:line="240" w:lineRule="auto"/>
        <w:rPr>
          <w:rFonts w:eastAsia="Times New Roman" w:cs="Arial"/>
        </w:rPr>
      </w:pPr>
      <w:bookmarkStart w:id="0" w:name="_GoBack"/>
      <w:bookmarkEnd w:id="0"/>
    </w:p>
    <w:p w14:paraId="67807526" w14:textId="6B6CAA98" w:rsidR="002F1FD0" w:rsidRPr="002F1FD0" w:rsidRDefault="002F1FD0" w:rsidP="002F1FD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Reference </w:t>
      </w:r>
    </w:p>
    <w:p w14:paraId="71C0784C" w14:textId="322EAF1E" w:rsidR="0009651C" w:rsidRPr="007D09F7" w:rsidRDefault="00E71EFB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E71EFB">
        <w:rPr>
          <w:rFonts w:asciiTheme="minorHAnsi" w:hAnsiTheme="minorHAnsi" w:cs="Arial"/>
          <w:sz w:val="22"/>
          <w:szCs w:val="22"/>
        </w:rPr>
        <w:t>Zimet</w:t>
      </w:r>
      <w:proofErr w:type="spellEnd"/>
      <w:r w:rsidRPr="00E71EFB">
        <w:rPr>
          <w:rFonts w:asciiTheme="minorHAnsi" w:hAnsiTheme="minorHAnsi" w:cs="Arial"/>
          <w:sz w:val="22"/>
          <w:szCs w:val="22"/>
        </w:rPr>
        <w:t xml:space="preserve"> G.D., Powell, S.S., Farley, G.K., </w:t>
      </w:r>
      <w:proofErr w:type="spellStart"/>
      <w:r w:rsidRPr="00E71EFB">
        <w:rPr>
          <w:rFonts w:asciiTheme="minorHAnsi" w:hAnsiTheme="minorHAnsi" w:cs="Arial"/>
          <w:sz w:val="22"/>
          <w:szCs w:val="22"/>
        </w:rPr>
        <w:t>Werkman</w:t>
      </w:r>
      <w:proofErr w:type="spellEnd"/>
      <w:r w:rsidRPr="00E71EFB">
        <w:rPr>
          <w:rFonts w:asciiTheme="minorHAnsi" w:hAnsiTheme="minorHAnsi" w:cs="Arial"/>
          <w:sz w:val="22"/>
          <w:szCs w:val="22"/>
        </w:rPr>
        <w:t xml:space="preserve">, S., Berkoff, K.A. (1990). Psychometric characteristics of the Multidimensional Scale of Perceived Social Support. </w:t>
      </w:r>
      <w:r w:rsidRPr="002F1FD0">
        <w:rPr>
          <w:rFonts w:asciiTheme="minorHAnsi" w:hAnsiTheme="minorHAnsi" w:cs="Arial"/>
          <w:i/>
          <w:sz w:val="22"/>
          <w:szCs w:val="22"/>
        </w:rPr>
        <w:t>Journal of Personality Assessment</w:t>
      </w:r>
      <w:r w:rsidRPr="00E71EFB">
        <w:rPr>
          <w:rFonts w:asciiTheme="minorHAnsi" w:hAnsiTheme="minorHAnsi" w:cs="Arial"/>
          <w:sz w:val="22"/>
          <w:szCs w:val="22"/>
        </w:rPr>
        <w:t>, 55: 610-17.</w:t>
      </w:r>
    </w:p>
    <w:p w14:paraId="5B5712DA" w14:textId="4F5E3321" w:rsidR="0009651C" w:rsidRPr="0009651C" w:rsidRDefault="0009651C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417F7AD7" w14:textId="77777777" w:rsidR="0009651C" w:rsidRPr="007D09F7" w:rsidRDefault="0009651C" w:rsidP="00AB591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616C83FB" w14:textId="01D60379" w:rsidR="004940A8" w:rsidRPr="007D09F7" w:rsidRDefault="004940A8" w:rsidP="00AB5911">
      <w:pPr>
        <w:spacing w:after="0" w:line="240" w:lineRule="auto"/>
        <w:rPr>
          <w:rFonts w:cs="Arial"/>
        </w:rPr>
      </w:pPr>
      <w:r w:rsidRPr="007D09F7">
        <w:rPr>
          <w:rFonts w:cs="Arial"/>
        </w:rPr>
        <w:t xml:space="preserve"> </w:t>
      </w:r>
    </w:p>
    <w:sectPr w:rsidR="004940A8" w:rsidRPr="007D09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DF583" w14:textId="77777777" w:rsidR="00E37CA2" w:rsidRDefault="00E37CA2" w:rsidP="00D627AC">
      <w:pPr>
        <w:spacing w:after="0" w:line="240" w:lineRule="auto"/>
      </w:pPr>
      <w:r>
        <w:separator/>
      </w:r>
    </w:p>
  </w:endnote>
  <w:endnote w:type="continuationSeparator" w:id="0">
    <w:p w14:paraId="15441FA4" w14:textId="77777777" w:rsidR="00E37CA2" w:rsidRDefault="00E37CA2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668F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C08E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C08E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1D24" w14:textId="77777777" w:rsidR="00E37CA2" w:rsidRDefault="00E37CA2" w:rsidP="00D627AC">
      <w:pPr>
        <w:spacing w:after="0" w:line="240" w:lineRule="auto"/>
      </w:pPr>
      <w:r>
        <w:separator/>
      </w:r>
    </w:p>
  </w:footnote>
  <w:footnote w:type="continuationSeparator" w:id="0">
    <w:p w14:paraId="756D8087" w14:textId="77777777" w:rsidR="00E37CA2" w:rsidRDefault="00E37CA2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3C40" w14:textId="47341DAC" w:rsidR="00D627AC" w:rsidRDefault="0009651C" w:rsidP="00D627AC">
    <w:pPr>
      <w:pStyle w:val="Heading1"/>
    </w:pPr>
    <w:r>
      <w:t>Multidimensional Scale of Perceived Social Support (MSPSS)</w:t>
    </w:r>
  </w:p>
  <w:p w14:paraId="591D1A2C" w14:textId="186B134D" w:rsidR="00D627AC" w:rsidRPr="00666DFA" w:rsidRDefault="00E71EFB" w:rsidP="00D627AC">
    <w:pPr>
      <w:tabs>
        <w:tab w:val="left" w:pos="7200"/>
      </w:tabs>
    </w:pPr>
    <w:bookmarkStart w:id="1" w:name="OLE_LINK2"/>
    <w:r w:rsidRPr="00666DFA">
      <w:t xml:space="preserve"> </w:t>
    </w:r>
    <w:r w:rsidR="00D627AC" w:rsidRPr="00666DFA">
      <w:t>[Study Name/ID pre-filled]</w:t>
    </w:r>
    <w:r w:rsidR="00D627AC" w:rsidRPr="00666DFA">
      <w:tab/>
      <w:t>Site Name:</w:t>
    </w:r>
  </w:p>
  <w:bookmarkEnd w:id="1"/>
  <w:p w14:paraId="4C81E94B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41D4F"/>
    <w:multiLevelType w:val="multilevel"/>
    <w:tmpl w:val="2C4E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D251C"/>
    <w:multiLevelType w:val="multilevel"/>
    <w:tmpl w:val="C3A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C641D"/>
    <w:multiLevelType w:val="hybridMultilevel"/>
    <w:tmpl w:val="F77A8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8B2D15"/>
    <w:multiLevelType w:val="multilevel"/>
    <w:tmpl w:val="85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62D63"/>
    <w:multiLevelType w:val="multilevel"/>
    <w:tmpl w:val="EF18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34048"/>
    <w:multiLevelType w:val="multilevel"/>
    <w:tmpl w:val="80D25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03CE2"/>
    <w:multiLevelType w:val="multilevel"/>
    <w:tmpl w:val="D4CE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02D4A"/>
    <w:multiLevelType w:val="multilevel"/>
    <w:tmpl w:val="6FA6CC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9651C"/>
    <w:rsid w:val="00126994"/>
    <w:rsid w:val="00150839"/>
    <w:rsid w:val="001F3D7E"/>
    <w:rsid w:val="002515C3"/>
    <w:rsid w:val="00285EFF"/>
    <w:rsid w:val="002F1FD0"/>
    <w:rsid w:val="00316EB5"/>
    <w:rsid w:val="00345FC3"/>
    <w:rsid w:val="00376420"/>
    <w:rsid w:val="003A549D"/>
    <w:rsid w:val="00407035"/>
    <w:rsid w:val="004158D8"/>
    <w:rsid w:val="004734F2"/>
    <w:rsid w:val="004940A8"/>
    <w:rsid w:val="004A5714"/>
    <w:rsid w:val="00566DAE"/>
    <w:rsid w:val="00771921"/>
    <w:rsid w:val="007D09F7"/>
    <w:rsid w:val="007D1B4D"/>
    <w:rsid w:val="008B4BA4"/>
    <w:rsid w:val="00A80C33"/>
    <w:rsid w:val="00AB5911"/>
    <w:rsid w:val="00B409A2"/>
    <w:rsid w:val="00BC2FE8"/>
    <w:rsid w:val="00C62123"/>
    <w:rsid w:val="00D627AC"/>
    <w:rsid w:val="00DC4C50"/>
    <w:rsid w:val="00E37CA2"/>
    <w:rsid w:val="00E71EFB"/>
    <w:rsid w:val="00E8163C"/>
    <w:rsid w:val="00EE3D00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78320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0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MSPSS</vt:lpstr>
    </vt:vector>
  </TitlesOfParts>
  <Manager/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MSPSS</dc:title>
  <dc:subject/>
  <dc:creator>William Hull</dc:creator>
  <cp:keywords/>
  <dc:description/>
  <cp:lastModifiedBy>Katherine Sward</cp:lastModifiedBy>
  <cp:revision>3</cp:revision>
  <dcterms:created xsi:type="dcterms:W3CDTF">2022-03-22T20:17:00Z</dcterms:created>
  <dcterms:modified xsi:type="dcterms:W3CDTF">2022-03-22T20:26:00Z</dcterms:modified>
  <cp:category/>
</cp:coreProperties>
</file>